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1-</w:t>
      </w:r>
      <w:r>
        <w:rPr>
          <w:rFonts w:ascii="Times New Roman" w:eastAsia="Times New Roman" w:hAnsi="Times New Roman" w:cs="Times New Roman"/>
        </w:rPr>
        <w:t>8</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pPr>
    </w:p>
    <w:p>
      <w:pPr>
        <w:spacing w:before="0" w:after="0"/>
        <w:jc w:val="center"/>
      </w:pPr>
      <w:r>
        <w:rPr>
          <w:rFonts w:ascii="Times New Roman" w:eastAsia="Times New Roman" w:hAnsi="Times New Roman" w:cs="Times New Roman"/>
        </w:rPr>
        <w:t>ПРИГОВОР</w:t>
      </w:r>
    </w:p>
    <w:p>
      <w:pPr>
        <w:spacing w:before="0" w:after="0"/>
        <w:jc w:val="center"/>
      </w:pPr>
      <w:r>
        <w:rPr>
          <w:rFonts w:ascii="Times New Roman" w:eastAsia="Times New Roman" w:hAnsi="Times New Roman" w:cs="Times New Roman"/>
        </w:rPr>
        <w:t>ИМЕНЕМ РОССИЙСКОЙ ФЕДЕРАЦИИ</w:t>
      </w:r>
    </w:p>
    <w:p>
      <w:pPr>
        <w:spacing w:before="0" w:after="0"/>
        <w:jc w:val="center"/>
      </w:pPr>
    </w:p>
    <w:p>
      <w:pPr>
        <w:spacing w:before="0" w:after="0"/>
        <w:jc w:val="center"/>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10 февраля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w:t>
      </w:r>
    </w:p>
    <w:p>
      <w:pPr>
        <w:spacing w:before="0" w:after="0"/>
        <w:jc w:val="both"/>
      </w:pPr>
    </w:p>
    <w:p>
      <w:pPr>
        <w:spacing w:before="0" w:after="0"/>
        <w:ind w:firstLine="600"/>
        <w:jc w:val="both"/>
      </w:pPr>
      <w:r>
        <w:rPr>
          <w:rFonts w:ascii="Times New Roman" w:eastAsia="Times New Roman" w:hAnsi="Times New Roman" w:cs="Times New Roman"/>
        </w:rPr>
        <w:t xml:space="preserve">Мировой судья </w:t>
      </w:r>
      <w:r>
        <w:rPr>
          <w:rFonts w:ascii="Times New Roman" w:eastAsia="Times New Roman" w:hAnsi="Times New Roman" w:cs="Times New Roman"/>
        </w:rPr>
        <w:t xml:space="preserve">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с участием:</w:t>
      </w:r>
    </w:p>
    <w:p>
      <w:pPr>
        <w:spacing w:before="0" w:after="0"/>
        <w:ind w:firstLine="600"/>
        <w:jc w:val="both"/>
      </w:pPr>
      <w:r>
        <w:rPr>
          <w:rFonts w:ascii="Times New Roman" w:eastAsia="Times New Roman" w:hAnsi="Times New Roman" w:cs="Times New Roman"/>
        </w:rPr>
        <w:t>г</w:t>
      </w:r>
      <w:r>
        <w:rPr>
          <w:rFonts w:ascii="Times New Roman" w:eastAsia="Times New Roman" w:hAnsi="Times New Roman" w:cs="Times New Roman"/>
        </w:rPr>
        <w:t>осударственн</w:t>
      </w:r>
      <w:r>
        <w:rPr>
          <w:rFonts w:ascii="Times New Roman" w:eastAsia="Times New Roman" w:hAnsi="Times New Roman" w:cs="Times New Roman"/>
        </w:rPr>
        <w:t>ого</w:t>
      </w:r>
      <w:r>
        <w:rPr>
          <w:rFonts w:ascii="Times New Roman" w:eastAsia="Times New Roman" w:hAnsi="Times New Roman" w:cs="Times New Roman"/>
        </w:rPr>
        <w:t xml:space="preserve"> </w:t>
      </w:r>
      <w:r>
        <w:rPr>
          <w:rFonts w:ascii="Times New Roman" w:eastAsia="Times New Roman" w:hAnsi="Times New Roman" w:cs="Times New Roman"/>
        </w:rPr>
        <w:t>обвинител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Терентьева Г.О.</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подсудимо</w:t>
      </w:r>
      <w:r>
        <w:rPr>
          <w:rFonts w:ascii="Times New Roman" w:eastAsia="Times New Roman" w:hAnsi="Times New Roman" w:cs="Times New Roman"/>
        </w:rPr>
        <w:t xml:space="preserve">го </w:t>
      </w:r>
      <w:r>
        <w:rPr>
          <w:rFonts w:ascii="Times New Roman" w:eastAsia="Times New Roman" w:hAnsi="Times New Roman" w:cs="Times New Roman"/>
        </w:rPr>
        <w:t>Прусакова А.О.</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 xml:space="preserve">защитника – адвоката </w:t>
      </w:r>
      <w:r>
        <w:rPr>
          <w:rFonts w:ascii="Times New Roman" w:eastAsia="Times New Roman" w:hAnsi="Times New Roman" w:cs="Times New Roman"/>
        </w:rPr>
        <w:t>Самойленко И.С.</w:t>
      </w:r>
      <w:r>
        <w:rPr>
          <w:rFonts w:ascii="Times New Roman" w:eastAsia="Times New Roman" w:hAnsi="Times New Roman" w:cs="Times New Roman"/>
        </w:rPr>
        <w:t>, представивше</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 xml:space="preserve">удостоверение и </w:t>
      </w:r>
      <w:r>
        <w:rPr>
          <w:rFonts w:ascii="Times New Roman" w:eastAsia="Times New Roman" w:hAnsi="Times New Roman" w:cs="Times New Roman"/>
        </w:rPr>
        <w:t>ордер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600"/>
        <w:jc w:val="both"/>
      </w:pPr>
      <w:r>
        <w:rPr>
          <w:rFonts w:ascii="Times New Roman" w:eastAsia="Times New Roman" w:hAnsi="Times New Roman" w:cs="Times New Roman"/>
        </w:rPr>
        <w:t xml:space="preserve">рассмотрев в открытом судебном заседании </w:t>
      </w:r>
      <w:r>
        <w:rPr>
          <w:rFonts w:ascii="Times New Roman" w:eastAsia="Times New Roman" w:hAnsi="Times New Roman" w:cs="Times New Roman"/>
        </w:rPr>
        <w:t xml:space="preserve">в порядке особого судопроизводства </w:t>
      </w:r>
      <w:r>
        <w:rPr>
          <w:rFonts w:ascii="Times New Roman" w:eastAsia="Times New Roman" w:hAnsi="Times New Roman" w:cs="Times New Roman"/>
        </w:rPr>
        <w:t xml:space="preserve">уголовное дело в отношении: </w:t>
      </w:r>
    </w:p>
    <w:p>
      <w:pPr>
        <w:spacing w:before="0" w:after="0"/>
        <w:ind w:firstLine="600"/>
        <w:jc w:val="both"/>
      </w:pPr>
      <w:r>
        <w:rPr>
          <w:rFonts w:ascii="Times New Roman" w:eastAsia="Times New Roman" w:hAnsi="Times New Roman" w:cs="Times New Roman"/>
        </w:rPr>
        <w:t xml:space="preserve">Прусакова Антона Олеговича, </w:t>
      </w:r>
      <w:r>
        <w:rPr>
          <w:rStyle w:val="cat-UserDefinedgrp-34rplc-11"/>
          <w:rFonts w:ascii="Times New Roman" w:eastAsia="Times New Roman" w:hAnsi="Times New Roman" w:cs="Times New Roman"/>
        </w:rPr>
        <w:t>...</w:t>
      </w:r>
      <w:r>
        <w:rPr>
          <w:rFonts w:ascii="Times New Roman" w:eastAsia="Times New Roman" w:hAnsi="Times New Roman" w:cs="Times New Roman"/>
        </w:rPr>
        <w:t>,</w:t>
      </w:r>
    </w:p>
    <w:p>
      <w:pPr>
        <w:spacing w:before="0" w:after="0"/>
        <w:ind w:firstLine="600"/>
        <w:jc w:val="both"/>
      </w:pPr>
      <w:r>
        <w:rPr>
          <w:rFonts w:ascii="Times New Roman" w:eastAsia="Times New Roman" w:hAnsi="Times New Roman" w:cs="Times New Roman"/>
        </w:rPr>
        <w:t xml:space="preserve">с </w:t>
      </w:r>
      <w:r>
        <w:rPr>
          <w:rFonts w:ascii="Times New Roman" w:eastAsia="Times New Roman" w:hAnsi="Times New Roman" w:cs="Times New Roman"/>
        </w:rPr>
        <w:t>мер</w:t>
      </w:r>
      <w:r>
        <w:rPr>
          <w:rFonts w:ascii="Times New Roman" w:eastAsia="Times New Roman" w:hAnsi="Times New Roman" w:cs="Times New Roman"/>
        </w:rPr>
        <w:t>ой</w:t>
      </w:r>
      <w:r>
        <w:rPr>
          <w:rFonts w:ascii="Times New Roman" w:eastAsia="Times New Roman" w:hAnsi="Times New Roman" w:cs="Times New Roman"/>
        </w:rPr>
        <w:t xml:space="preserve"> пресечения в виде подписки о невыезде и надлежащем поведении, </w:t>
      </w:r>
    </w:p>
    <w:p>
      <w:pPr>
        <w:spacing w:before="0" w:after="0"/>
        <w:ind w:firstLine="600"/>
        <w:jc w:val="both"/>
      </w:pPr>
      <w:r>
        <w:rPr>
          <w:rFonts w:ascii="Times New Roman" w:eastAsia="Times New Roman" w:hAnsi="Times New Roman" w:cs="Times New Roman"/>
        </w:rPr>
        <w:t>обвиняемо</w:t>
      </w:r>
      <w:r>
        <w:rPr>
          <w:rFonts w:ascii="Times New Roman" w:eastAsia="Times New Roman" w:hAnsi="Times New Roman" w:cs="Times New Roman"/>
        </w:rPr>
        <w:t>го</w:t>
      </w:r>
      <w:r>
        <w:rPr>
          <w:rFonts w:ascii="Times New Roman" w:eastAsia="Times New Roman" w:hAnsi="Times New Roman" w:cs="Times New Roman"/>
        </w:rPr>
        <w:t xml:space="preserve"> в совершении преступления, предусмотренного </w:t>
      </w:r>
      <w:r>
        <w:rPr>
          <w:rFonts w:ascii="Times New Roman" w:eastAsia="Times New Roman" w:hAnsi="Times New Roman" w:cs="Times New Roman"/>
        </w:rPr>
        <w:t xml:space="preserve">ч. 3 ст. 30 </w:t>
      </w:r>
      <w:r>
        <w:rPr>
          <w:rFonts w:ascii="Times New Roman" w:eastAsia="Times New Roman" w:hAnsi="Times New Roman" w:cs="Times New Roman"/>
        </w:rPr>
        <w:t>ч.1 ст.</w:t>
      </w:r>
      <w:r>
        <w:rPr>
          <w:rFonts w:ascii="Times New Roman" w:eastAsia="Times New Roman" w:hAnsi="Times New Roman" w:cs="Times New Roman"/>
        </w:rPr>
        <w:t>1</w:t>
      </w:r>
      <w:r>
        <w:rPr>
          <w:rFonts w:ascii="Times New Roman" w:eastAsia="Times New Roman" w:hAnsi="Times New Roman" w:cs="Times New Roman"/>
        </w:rPr>
        <w:t>58</w:t>
      </w:r>
      <w:r>
        <w:rPr>
          <w:rFonts w:ascii="Times New Roman" w:eastAsia="Times New Roman" w:hAnsi="Times New Roman" w:cs="Times New Roman"/>
        </w:rPr>
        <w:t xml:space="preserve"> Уголовного кодекса Российской Федерации,</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ind w:firstLine="600"/>
        <w:jc w:val="both"/>
      </w:pPr>
    </w:p>
    <w:p>
      <w:pPr>
        <w:spacing w:before="0" w:after="0"/>
        <w:ind w:firstLine="708"/>
        <w:jc w:val="both"/>
      </w:pPr>
      <w:r>
        <w:rPr>
          <w:rFonts w:ascii="Times New Roman" w:eastAsia="Times New Roman" w:hAnsi="Times New Roman" w:cs="Times New Roman"/>
        </w:rPr>
        <w:t>Прусаков А.О.</w:t>
      </w:r>
      <w:r>
        <w:rPr>
          <w:rFonts w:ascii="Times New Roman" w:eastAsia="Times New Roman" w:hAnsi="Times New Roman" w:cs="Times New Roman"/>
        </w:rPr>
        <w:t xml:space="preserve"> </w:t>
      </w:r>
      <w:r>
        <w:rPr>
          <w:rFonts w:ascii="Times New Roman" w:eastAsia="Times New Roman" w:hAnsi="Times New Roman" w:cs="Times New Roman"/>
        </w:rPr>
        <w:t>покушался на кражу</w:t>
      </w:r>
      <w:r>
        <w:rPr>
          <w:rFonts w:ascii="Times New Roman" w:eastAsia="Times New Roman" w:hAnsi="Times New Roman" w:cs="Times New Roman"/>
        </w:rPr>
        <w:t xml:space="preserve"> </w:t>
      </w:r>
      <w:r>
        <w:rPr>
          <w:rFonts w:ascii="Times New Roman" w:eastAsia="Times New Roman" w:hAnsi="Times New Roman" w:cs="Times New Roman"/>
        </w:rPr>
        <w:t>в г.</w:t>
      </w:r>
      <w:r>
        <w:rPr>
          <w:rFonts w:ascii="Times New Roman" w:eastAsia="Times New Roman" w:hAnsi="Times New Roman" w:cs="Times New Roman"/>
        </w:rPr>
        <w:t xml:space="preserve"> </w:t>
      </w:r>
      <w:r>
        <w:rPr>
          <w:rFonts w:ascii="Times New Roman" w:eastAsia="Times New Roman" w:hAnsi="Times New Roman" w:cs="Times New Roman"/>
        </w:rPr>
        <w:t>Сургуте при следующих обстоятельствах.</w:t>
      </w:r>
    </w:p>
    <w:p>
      <w:pPr>
        <w:spacing w:before="0" w:after="0"/>
        <w:ind w:firstLine="708"/>
        <w:jc w:val="both"/>
      </w:pPr>
      <w:r>
        <w:rPr>
          <w:rFonts w:ascii="Times New Roman" w:eastAsia="Times New Roman" w:hAnsi="Times New Roman" w:cs="Times New Roman"/>
        </w:rPr>
        <w:t xml:space="preserve">Прусаков Антон Олегович, 4 декабря 2024 года в период времени с 20 часов 57 минут по 21 час 03 минуты, находясь в торговом зале торгового комплекса «Лента-93», расположенного по адресу: </w:t>
      </w:r>
      <w:r>
        <w:rPr>
          <w:rStyle w:val="cat-UserDefinedgrp-35rplc-22"/>
          <w:rFonts w:ascii="Times New Roman" w:eastAsia="Times New Roman" w:hAnsi="Times New Roman" w:cs="Times New Roman"/>
        </w:rPr>
        <w:t>...</w:t>
      </w:r>
      <w:r>
        <w:rPr>
          <w:rFonts w:ascii="Times New Roman" w:eastAsia="Times New Roman" w:hAnsi="Times New Roman" w:cs="Times New Roman"/>
        </w:rPr>
        <w:t xml:space="preserve">, умышленно, тайно, из корыстных побуждений, осознавая </w:t>
      </w:r>
      <w:r>
        <w:rPr>
          <w:rFonts w:ascii="Times New Roman" w:eastAsia="Times New Roman" w:hAnsi="Times New Roman" w:cs="Times New Roman"/>
        </w:rPr>
        <w:t>неправомерность своих действий, непосредственно направленный на тайное хищение чужого имущества, будучи уверенным в том, что его противоправные действия останутся незамеченными, с целью хищения чужого имущества и обращения его в свою пользу, воспользовавшись тем, что за его действиями никто не наблюдает, путем свободного доступа, со стеллажа с продуктами питания тайно похитил имущество, принадлежащее ООО «Лента», а именно: напиток безалкогольный «</w:t>
      </w:r>
      <w:r>
        <w:rPr>
          <w:rFonts w:ascii="Times New Roman" w:eastAsia="Times New Roman" w:hAnsi="Times New Roman" w:cs="Times New Roman"/>
        </w:rPr>
        <w:t>Red</w:t>
      </w:r>
      <w:r>
        <w:rPr>
          <w:rFonts w:ascii="Times New Roman" w:eastAsia="Times New Roman" w:hAnsi="Times New Roman" w:cs="Times New Roman"/>
        </w:rPr>
        <w:t xml:space="preserve"> </w:t>
      </w:r>
      <w:r>
        <w:rPr>
          <w:rFonts w:ascii="Times New Roman" w:eastAsia="Times New Roman" w:hAnsi="Times New Roman" w:cs="Times New Roman"/>
        </w:rPr>
        <w:t>Bull</w:t>
      </w:r>
      <w:r>
        <w:rPr>
          <w:rFonts w:ascii="Times New Roman" w:eastAsia="Times New Roman" w:hAnsi="Times New Roman" w:cs="Times New Roman"/>
        </w:rPr>
        <w:t xml:space="preserve"> </w:t>
      </w:r>
      <w:r>
        <w:rPr>
          <w:rFonts w:ascii="Times New Roman" w:eastAsia="Times New Roman" w:hAnsi="Times New Roman" w:cs="Times New Roman"/>
        </w:rPr>
        <w:t>Energy</w:t>
      </w:r>
      <w:r>
        <w:rPr>
          <w:rFonts w:ascii="Times New Roman" w:eastAsia="Times New Roman" w:hAnsi="Times New Roman" w:cs="Times New Roman"/>
        </w:rPr>
        <w:t xml:space="preserve"> </w:t>
      </w:r>
      <w:r>
        <w:rPr>
          <w:rFonts w:ascii="Times New Roman" w:eastAsia="Times New Roman" w:hAnsi="Times New Roman" w:cs="Times New Roman"/>
        </w:rPr>
        <w:t>Drink</w:t>
      </w:r>
      <w:r>
        <w:rPr>
          <w:rFonts w:ascii="Times New Roman" w:eastAsia="Times New Roman" w:hAnsi="Times New Roman" w:cs="Times New Roman"/>
        </w:rPr>
        <w:t>» объемом 0,473 л. в количестве 11 единиц, стоимостью 263 рубля 19 копеек за единицу товара, общей стоимостью 2895 рублей 09 копеек, которое, находясь в торговом зале торгового комплекса «Лента-93» умышленно сложил в рюкзак, находящийся при нем. После чего, умышленно, 4 декабря 2024 года около 21 часа 03</w:t>
      </w:r>
      <w:r>
        <w:rPr>
          <w:rFonts w:ascii="Times New Roman" w:eastAsia="Times New Roman" w:hAnsi="Times New Roman" w:cs="Times New Roman"/>
        </w:rPr>
        <w:t xml:space="preserve"> </w:t>
      </w:r>
      <w:r>
        <w:rPr>
          <w:rFonts w:ascii="Times New Roman" w:eastAsia="Times New Roman" w:hAnsi="Times New Roman" w:cs="Times New Roman"/>
        </w:rPr>
        <w:t xml:space="preserve">минут </w:t>
      </w:r>
      <w:r>
        <w:rPr>
          <w:rFonts w:ascii="Times New Roman" w:eastAsia="Times New Roman" w:hAnsi="Times New Roman" w:cs="Times New Roman"/>
        </w:rPr>
        <w:t>П</w:t>
      </w:r>
      <w:r>
        <w:rPr>
          <w:rFonts w:ascii="Times New Roman" w:eastAsia="Times New Roman" w:hAnsi="Times New Roman" w:cs="Times New Roman"/>
        </w:rPr>
        <w:t xml:space="preserve">русаков А.О. вышел за пределы кассовой зоны без оплаты стоимости вышеуказанного товара и </w:t>
      </w:r>
      <w:r>
        <w:rPr>
          <w:rFonts w:ascii="Times New Roman" w:eastAsia="Times New Roman" w:hAnsi="Times New Roman" w:cs="Times New Roman"/>
        </w:rPr>
        <w:t>покинул помещение торгового зала</w:t>
      </w:r>
      <w:r>
        <w:rPr>
          <w:rFonts w:ascii="Times New Roman" w:eastAsia="Times New Roman" w:hAnsi="Times New Roman" w:cs="Times New Roman"/>
        </w:rPr>
        <w:t xml:space="preserve"> торгового комплекса «Лента-93». Однако, свой преступный умысел, направленный на тайное хищение чужого имущества, Прусаков А.О. не довел до конца по независящим от него обстоятельствам, так как был задержан сотрудниками охраны после прохождения им кассовой зоны без оплаты стоимости похищенного в связи с подозрением в совершении кражи. </w:t>
      </w:r>
    </w:p>
    <w:p>
      <w:pPr>
        <w:spacing w:before="0" w:after="0"/>
        <w:ind w:firstLine="708"/>
        <w:jc w:val="both"/>
      </w:pPr>
      <w:r>
        <w:rPr>
          <w:rFonts w:ascii="Times New Roman" w:eastAsia="Times New Roman" w:hAnsi="Times New Roman" w:cs="Times New Roman"/>
        </w:rPr>
        <w:t xml:space="preserve">Таким образом, своими преступными действиями Прусаков А.О. мог причинить ООО «Лента» материальный ущерб на общую сумму 2895 рублей 09 копеек. </w:t>
      </w:r>
    </w:p>
    <w:p>
      <w:pPr>
        <w:spacing w:before="0" w:after="0"/>
        <w:ind w:firstLine="708"/>
        <w:jc w:val="both"/>
      </w:pPr>
      <w:r>
        <w:rPr>
          <w:rFonts w:ascii="Times New Roman" w:eastAsia="Times New Roman" w:hAnsi="Times New Roman" w:cs="Times New Roman"/>
        </w:rPr>
        <w:t>В ходе ознакомления с материалами уголовного дела</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заявил ходатайство о постановлении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судебном заседании подсудим</w:t>
      </w:r>
      <w:r>
        <w:rPr>
          <w:rFonts w:ascii="Times New Roman" w:eastAsia="Times New Roman" w:hAnsi="Times New Roman" w:cs="Times New Roman"/>
        </w:rPr>
        <w:t xml:space="preserve">ый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поддержал заявленное</w:t>
      </w:r>
      <w:r>
        <w:rPr>
          <w:rFonts w:ascii="Times New Roman" w:eastAsia="Times New Roman" w:hAnsi="Times New Roman" w:cs="Times New Roman"/>
        </w:rPr>
        <w:t xml:space="preserve"> </w:t>
      </w:r>
      <w:r>
        <w:rPr>
          <w:rFonts w:ascii="Times New Roman" w:eastAsia="Times New Roman" w:hAnsi="Times New Roman" w:cs="Times New Roman"/>
        </w:rPr>
        <w:t xml:space="preserve">ходатайство, и </w:t>
      </w:r>
      <w:r>
        <w:rPr>
          <w:rFonts w:ascii="Times New Roman" w:eastAsia="Times New Roman" w:hAnsi="Times New Roman" w:cs="Times New Roman"/>
        </w:rPr>
        <w:t>мировой судья</w:t>
      </w:r>
      <w:r>
        <w:rPr>
          <w:rFonts w:ascii="Times New Roman" w:eastAsia="Times New Roman" w:hAnsi="Times New Roman" w:cs="Times New Roman"/>
        </w:rPr>
        <w:t xml:space="preserve"> удостоверился в соблюдении установленных законом условий для рассмотрения уголовного дела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Прусакова А.О. </w:t>
      </w:r>
      <w:r>
        <w:rPr>
          <w:rFonts w:ascii="Times New Roman" w:eastAsia="Times New Roman" w:hAnsi="Times New Roman" w:cs="Times New Roman"/>
        </w:rPr>
        <w:t xml:space="preserve"> </w:t>
      </w:r>
      <w:r>
        <w:rPr>
          <w:rFonts w:ascii="Times New Roman" w:eastAsia="Times New Roman" w:hAnsi="Times New Roman" w:cs="Times New Roman"/>
        </w:rPr>
        <w:t>в порядке особого судопроизводства.</w:t>
      </w:r>
    </w:p>
    <w:p>
      <w:pPr>
        <w:spacing w:before="0" w:after="0"/>
        <w:ind w:firstLine="708"/>
        <w:jc w:val="both"/>
      </w:pPr>
      <w:r>
        <w:rPr>
          <w:rFonts w:ascii="Times New Roman" w:eastAsia="Times New Roman" w:hAnsi="Times New Roman" w:cs="Times New Roman"/>
        </w:rPr>
        <w:t>Подсудим</w:t>
      </w:r>
      <w:r>
        <w:rPr>
          <w:rFonts w:ascii="Times New Roman" w:eastAsia="Times New Roman" w:hAnsi="Times New Roman" w:cs="Times New Roman"/>
        </w:rPr>
        <w:t xml:space="preserve">ый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ходатайствует о постановлении приговора без проведения судебного разбирательства, показал, что понимает существо предъявленного е</w:t>
      </w:r>
      <w:r>
        <w:rPr>
          <w:rFonts w:ascii="Times New Roman" w:eastAsia="Times New Roman" w:hAnsi="Times New Roman" w:cs="Times New Roman"/>
        </w:rPr>
        <w:t xml:space="preserve">му </w:t>
      </w:r>
      <w:r>
        <w:rPr>
          <w:rFonts w:ascii="Times New Roman" w:eastAsia="Times New Roman" w:hAnsi="Times New Roman" w:cs="Times New Roman"/>
        </w:rPr>
        <w:t>обвинения и соглашается с ним в полном объеме, заявил о своем согласии с предъявленным обвинением, как в части фактических обстоятельств, так и в части юридической оценки содеянного, подсудим</w:t>
      </w:r>
      <w:r>
        <w:rPr>
          <w:rFonts w:ascii="Times New Roman" w:eastAsia="Times New Roman" w:hAnsi="Times New Roman" w:cs="Times New Roman"/>
        </w:rPr>
        <w:t xml:space="preserve">ый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указал, что понимает характер и последствия постановления приговора без проведения судебного разбирательства в общем поряд</w:t>
      </w:r>
      <w:r>
        <w:rPr>
          <w:rFonts w:ascii="Times New Roman" w:eastAsia="Times New Roman" w:hAnsi="Times New Roman" w:cs="Times New Roman"/>
        </w:rPr>
        <w:t xml:space="preserve">ке, обвинение, предъявленное </w:t>
      </w:r>
      <w:r>
        <w:rPr>
          <w:rFonts w:ascii="Times New Roman" w:eastAsia="Times New Roman" w:hAnsi="Times New Roman" w:cs="Times New Roman"/>
        </w:rPr>
        <w:t xml:space="preserve">Прусакову А.О. </w:t>
      </w:r>
      <w:r>
        <w:rPr>
          <w:rFonts w:ascii="Times New Roman" w:eastAsia="Times New Roman" w:hAnsi="Times New Roman" w:cs="Times New Roman"/>
        </w:rPr>
        <w:t xml:space="preserve"> </w:t>
      </w:r>
      <w:r>
        <w:rPr>
          <w:rFonts w:ascii="Times New Roman" w:eastAsia="Times New Roman" w:hAnsi="Times New Roman" w:cs="Times New Roman"/>
        </w:rPr>
        <w:t>обоснованно, подтверждается собранными по делу доказательствами; он своевременно, добровольно, в присутствии защитника и после консультации с ним, заявил ходатайство об особом порядке</w:t>
      </w:r>
      <w:r>
        <w:rPr>
          <w:rFonts w:ascii="Times New Roman" w:eastAsia="Times New Roman" w:hAnsi="Times New Roman" w:cs="Times New Roman"/>
        </w:rPr>
        <w:t xml:space="preserve"> судебного разбирательства</w:t>
      </w:r>
      <w:r>
        <w:rPr>
          <w:rFonts w:ascii="Times New Roman" w:eastAsia="Times New Roman" w:hAnsi="Times New Roman" w:cs="Times New Roman"/>
        </w:rPr>
        <w:t>, осознает характер и последствия заявленного ходатайства, раскаялся в содеянном.</w:t>
      </w:r>
    </w:p>
    <w:p>
      <w:pPr>
        <w:spacing w:before="0" w:after="0"/>
        <w:ind w:firstLine="708"/>
        <w:jc w:val="both"/>
      </w:pPr>
      <w:r>
        <w:rPr>
          <w:rFonts w:ascii="Times New Roman" w:eastAsia="Times New Roman" w:hAnsi="Times New Roman" w:cs="Times New Roman"/>
        </w:rPr>
        <w:t>Защитник адвокат</w:t>
      </w:r>
      <w:r>
        <w:rPr>
          <w:rFonts w:ascii="Times New Roman" w:eastAsia="Times New Roman" w:hAnsi="Times New Roman" w:cs="Times New Roman"/>
        </w:rPr>
        <w:t xml:space="preserve"> </w:t>
      </w:r>
      <w:r>
        <w:rPr>
          <w:rFonts w:ascii="Times New Roman" w:eastAsia="Times New Roman" w:hAnsi="Times New Roman" w:cs="Times New Roman"/>
        </w:rPr>
        <w:t xml:space="preserve">Самойленко И.С. </w:t>
      </w:r>
      <w:r>
        <w:rPr>
          <w:rFonts w:ascii="Times New Roman" w:eastAsia="Times New Roman" w:hAnsi="Times New Roman" w:cs="Times New Roman"/>
        </w:rPr>
        <w:t>поддержал ходатайство подсудимо</w:t>
      </w:r>
      <w:r>
        <w:rPr>
          <w:rFonts w:ascii="Times New Roman" w:eastAsia="Times New Roman" w:hAnsi="Times New Roman" w:cs="Times New Roman"/>
        </w:rPr>
        <w:t xml:space="preserve">го </w:t>
      </w:r>
      <w:r>
        <w:rPr>
          <w:rFonts w:ascii="Times New Roman" w:eastAsia="Times New Roman" w:hAnsi="Times New Roman" w:cs="Times New Roman"/>
        </w:rPr>
        <w:t>Прусакова А.О.</w:t>
      </w:r>
      <w:r>
        <w:rPr>
          <w:rFonts w:ascii="Times New Roman" w:eastAsia="Times New Roman" w:hAnsi="Times New Roman" w:cs="Times New Roman"/>
        </w:rPr>
        <w:t>, считает возможным рассмотреть дело в особом порядке.</w:t>
      </w:r>
    </w:p>
    <w:p>
      <w:pPr>
        <w:spacing w:before="0" w:after="0"/>
        <w:ind w:firstLine="708"/>
        <w:jc w:val="both"/>
      </w:pPr>
      <w:r>
        <w:rPr>
          <w:rFonts w:ascii="Times New Roman" w:eastAsia="Times New Roman" w:hAnsi="Times New Roman" w:cs="Times New Roman"/>
        </w:rPr>
        <w:t xml:space="preserve">Представитель потерпевшего в судебном заседании не участвовал, извещен надлежащим образом, </w:t>
      </w:r>
      <w:r>
        <w:rPr>
          <w:rFonts w:ascii="Times New Roman" w:eastAsia="Times New Roman" w:hAnsi="Times New Roman" w:cs="Times New Roman"/>
        </w:rPr>
        <w:t>в телефонограмме</w:t>
      </w:r>
      <w:r>
        <w:rPr>
          <w:rFonts w:ascii="Times New Roman" w:eastAsia="Times New Roman" w:hAnsi="Times New Roman" w:cs="Times New Roman"/>
        </w:rPr>
        <w:t>, адресованной суду</w:t>
      </w:r>
      <w:r>
        <w:rPr>
          <w:rFonts w:ascii="Times New Roman" w:eastAsia="Times New Roman" w:hAnsi="Times New Roman" w:cs="Times New Roman"/>
        </w:rPr>
        <w:t xml:space="preserve"> </w:t>
      </w:r>
      <w:r>
        <w:rPr>
          <w:rFonts w:ascii="Times New Roman" w:eastAsia="Times New Roman" w:hAnsi="Times New Roman" w:cs="Times New Roman"/>
        </w:rPr>
        <w:t>указал, что соглас</w:t>
      </w:r>
      <w:r>
        <w:rPr>
          <w:rFonts w:ascii="Times New Roman" w:eastAsia="Times New Roman" w:hAnsi="Times New Roman" w:cs="Times New Roman"/>
        </w:rPr>
        <w:t>е</w:t>
      </w:r>
      <w:r>
        <w:rPr>
          <w:rFonts w:ascii="Times New Roman" w:eastAsia="Times New Roman" w:hAnsi="Times New Roman" w:cs="Times New Roman"/>
        </w:rPr>
        <w:t>н с рассмотрением уголовного дела в особом порядке.</w:t>
      </w:r>
    </w:p>
    <w:p>
      <w:pPr>
        <w:spacing w:before="0" w:after="0"/>
        <w:ind w:firstLine="708"/>
        <w:jc w:val="both"/>
      </w:pPr>
      <w:r>
        <w:rPr>
          <w:rFonts w:ascii="Times New Roman" w:eastAsia="Times New Roman" w:hAnsi="Times New Roman" w:cs="Times New Roman"/>
        </w:rPr>
        <w:t>Государственный обвинитель согласен с постановлением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Преступление, в совершении которого обвиняется</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относится к категории преступлений </w:t>
      </w:r>
      <w:r>
        <w:rPr>
          <w:rFonts w:ascii="Times New Roman" w:eastAsia="Times New Roman" w:hAnsi="Times New Roman" w:cs="Times New Roman"/>
        </w:rPr>
        <w:t xml:space="preserve">небольшой </w:t>
      </w:r>
      <w:r>
        <w:rPr>
          <w:rFonts w:ascii="Times New Roman" w:eastAsia="Times New Roman" w:hAnsi="Times New Roman" w:cs="Times New Roman"/>
        </w:rPr>
        <w:t>тяжести, подсудим</w:t>
      </w:r>
      <w:r>
        <w:rPr>
          <w:rFonts w:ascii="Times New Roman" w:eastAsia="Times New Roman" w:hAnsi="Times New Roman" w:cs="Times New Roman"/>
        </w:rPr>
        <w:t xml:space="preserve">ый </w:t>
      </w:r>
      <w:r>
        <w:rPr>
          <w:rFonts w:ascii="Times New Roman" w:eastAsia="Times New Roman" w:hAnsi="Times New Roman" w:cs="Times New Roman"/>
        </w:rPr>
        <w:t xml:space="preserve">Прусаков А.О. </w:t>
      </w:r>
      <w:r>
        <w:rPr>
          <w:rFonts w:ascii="Times New Roman" w:eastAsia="Times New Roman" w:hAnsi="Times New Roman" w:cs="Times New Roman"/>
        </w:rPr>
        <w:t>понимает существо предъявленного е</w:t>
      </w:r>
      <w:r>
        <w:rPr>
          <w:rFonts w:ascii="Times New Roman" w:eastAsia="Times New Roman" w:hAnsi="Times New Roman" w:cs="Times New Roman"/>
        </w:rPr>
        <w:t>му</w:t>
      </w:r>
      <w:r>
        <w:rPr>
          <w:rFonts w:ascii="Times New Roman" w:eastAsia="Times New Roman" w:hAnsi="Times New Roman" w:cs="Times New Roman"/>
        </w:rPr>
        <w:t xml:space="preserve"> обвинения и соглашается с ним в полном объеме;</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 xml:space="preserve">осознает характер и последствия заявленного </w:t>
      </w:r>
      <w:r>
        <w:rPr>
          <w:rFonts w:ascii="Times New Roman" w:eastAsia="Times New Roman" w:hAnsi="Times New Roman" w:cs="Times New Roman"/>
        </w:rPr>
        <w:t>им</w:t>
      </w:r>
      <w:r>
        <w:rPr>
          <w:rFonts w:ascii="Times New Roman" w:eastAsia="Times New Roman" w:hAnsi="Times New Roman" w:cs="Times New Roman"/>
        </w:rPr>
        <w:t xml:space="preserve"> ходатайства об особом порядке судебного разбирательства, ходатайство заявлено добровольно, своевременно, и после проведения консультации с защитником, защитник не возражает против проведения такого порядка судебного разбирательства, а </w:t>
      </w:r>
      <w:r>
        <w:rPr>
          <w:rFonts w:ascii="Times New Roman" w:eastAsia="Times New Roman" w:hAnsi="Times New Roman" w:cs="Times New Roman"/>
        </w:rPr>
        <w:t xml:space="preserve">представитель </w:t>
      </w:r>
      <w:r>
        <w:rPr>
          <w:rFonts w:ascii="Times New Roman" w:eastAsia="Times New Roman" w:hAnsi="Times New Roman" w:cs="Times New Roman"/>
        </w:rPr>
        <w:t>потерпевш</w:t>
      </w:r>
      <w:r>
        <w:rPr>
          <w:rFonts w:ascii="Times New Roman" w:eastAsia="Times New Roman" w:hAnsi="Times New Roman" w:cs="Times New Roman"/>
        </w:rPr>
        <w:t>его</w:t>
      </w:r>
      <w:r>
        <w:rPr>
          <w:rFonts w:ascii="Times New Roman" w:eastAsia="Times New Roman" w:hAnsi="Times New Roman" w:cs="Times New Roman"/>
        </w:rPr>
        <w:t>, государственный обвинитель согласны с постановлением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 обвинение, с которым согласил</w:t>
      </w:r>
      <w:r>
        <w:rPr>
          <w:rFonts w:ascii="Times New Roman" w:eastAsia="Times New Roman" w:hAnsi="Times New Roman" w:cs="Times New Roman"/>
        </w:rPr>
        <w:t xml:space="preserve">ся Прусаков А.О. </w:t>
      </w:r>
      <w:r>
        <w:rPr>
          <w:rFonts w:ascii="Times New Roman" w:eastAsia="Times New Roman" w:hAnsi="Times New Roman" w:cs="Times New Roman"/>
        </w:rPr>
        <w:t>обоснованно и подтверждается доказательствами, собранными по уголовному делу.</w:t>
      </w:r>
    </w:p>
    <w:p>
      <w:pPr>
        <w:spacing w:before="0" w:after="0"/>
        <w:ind w:firstLine="708"/>
        <w:jc w:val="both"/>
      </w:pPr>
      <w:r>
        <w:rPr>
          <w:rFonts w:ascii="Times New Roman" w:eastAsia="Times New Roman" w:hAnsi="Times New Roman" w:cs="Times New Roman"/>
        </w:rPr>
        <w:t xml:space="preserve">В связи с этим, </w:t>
      </w:r>
      <w:r>
        <w:rPr>
          <w:rFonts w:ascii="Times New Roman" w:eastAsia="Times New Roman" w:hAnsi="Times New Roman" w:cs="Times New Roman"/>
        </w:rPr>
        <w:t>мировой судья</w:t>
      </w:r>
      <w:r>
        <w:rPr>
          <w:rFonts w:ascii="Times New Roman" w:eastAsia="Times New Roman" w:hAnsi="Times New Roman" w:cs="Times New Roman"/>
        </w:rPr>
        <w:t xml:space="preserve"> постановляет обвинительный приговор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Прусакова А.О. </w:t>
      </w:r>
      <w:r>
        <w:rPr>
          <w:rFonts w:ascii="Times New Roman" w:eastAsia="Times New Roman" w:hAnsi="Times New Roman" w:cs="Times New Roman"/>
        </w:rPr>
        <w:t xml:space="preserve">без проведения судебного разбирательства </w:t>
      </w:r>
      <w:r>
        <w:rPr>
          <w:rFonts w:ascii="Times New Roman" w:eastAsia="Times New Roman" w:hAnsi="Times New Roman" w:cs="Times New Roman"/>
        </w:rPr>
        <w:t xml:space="preserve">в общем порядке, в соответствии с положениями </w:t>
      </w:r>
      <w:r>
        <w:rPr>
          <w:rFonts w:ascii="Times New Roman" w:eastAsia="Times New Roman" w:hAnsi="Times New Roman" w:cs="Times New Roman"/>
        </w:rPr>
        <w:t>главы 40 УПК РФ.</w:t>
      </w:r>
    </w:p>
    <w:p>
      <w:pPr>
        <w:spacing w:before="0" w:after="0"/>
        <w:ind w:firstLine="708"/>
        <w:jc w:val="both"/>
      </w:pPr>
      <w:r>
        <w:rPr>
          <w:rFonts w:ascii="Times New Roman" w:eastAsia="Times New Roman" w:hAnsi="Times New Roman" w:cs="Times New Roman"/>
        </w:rPr>
        <w:t>Д</w:t>
      </w:r>
      <w:r>
        <w:rPr>
          <w:rFonts w:ascii="Times New Roman" w:eastAsia="Times New Roman" w:hAnsi="Times New Roman" w:cs="Times New Roman"/>
        </w:rPr>
        <w:t>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Прусакова А.О.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 по</w:t>
      </w:r>
      <w:r>
        <w:rPr>
          <w:rFonts w:ascii="Times New Roman" w:eastAsia="Times New Roman" w:hAnsi="Times New Roman" w:cs="Times New Roman"/>
        </w:rPr>
        <w:t xml:space="preserve"> ч. 3 ст. 30 </w:t>
      </w:r>
      <w:r>
        <w:rPr>
          <w:rFonts w:ascii="Times New Roman" w:eastAsia="Times New Roman" w:hAnsi="Times New Roman" w:cs="Times New Roman"/>
        </w:rPr>
        <w:t xml:space="preserve">ч. </w:t>
      </w:r>
      <w:r>
        <w:rPr>
          <w:rFonts w:ascii="Times New Roman" w:eastAsia="Times New Roman" w:hAnsi="Times New Roman" w:cs="Times New Roman"/>
        </w:rPr>
        <w:t>1</w:t>
      </w:r>
      <w:r>
        <w:rPr>
          <w:rFonts w:ascii="Times New Roman" w:eastAsia="Times New Roman" w:hAnsi="Times New Roman" w:cs="Times New Roman"/>
        </w:rPr>
        <w:t xml:space="preserve"> ст. 1</w:t>
      </w:r>
      <w:r>
        <w:rPr>
          <w:rFonts w:ascii="Times New Roman" w:eastAsia="Times New Roman" w:hAnsi="Times New Roman" w:cs="Times New Roman"/>
        </w:rPr>
        <w:t>58</w:t>
      </w:r>
      <w:r>
        <w:rPr>
          <w:rFonts w:ascii="Times New Roman" w:eastAsia="Times New Roman" w:hAnsi="Times New Roman" w:cs="Times New Roman"/>
        </w:rPr>
        <w:t xml:space="preserve"> УК РФ – </w:t>
      </w:r>
      <w:r>
        <w:rPr>
          <w:rFonts w:ascii="Times New Roman" w:eastAsia="Times New Roman" w:hAnsi="Times New Roman" w:cs="Times New Roman"/>
        </w:rPr>
        <w:t xml:space="preserve">покушение на кражу, то есть умышленные действия лица, непосредственно направленные на тайное хищение чужого имущества, если при этом преступление не было доведено до конца по независящим от этого лица обстоятельствам. </w:t>
      </w:r>
    </w:p>
    <w:p>
      <w:pPr>
        <w:spacing w:before="0" w:after="0"/>
        <w:ind w:firstLine="709"/>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 xml:space="preserve">Прусакову А.О. </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учитывает характер и степень общественной опасности совершенного преступления, которое относится к категории небольшой тяжести, размер вреда и тяжесть наступивших последствий, </w:t>
      </w:r>
      <w:r>
        <w:rPr>
          <w:rFonts w:ascii="Times New Roman" w:eastAsia="Times New Roman" w:hAnsi="Times New Roman" w:cs="Times New Roman"/>
        </w:rPr>
        <w:t xml:space="preserve">также учитывает </w:t>
      </w:r>
      <w:r>
        <w:rPr>
          <w:rFonts w:ascii="Times New Roman" w:eastAsia="Times New Roman" w:hAnsi="Times New Roman" w:cs="Times New Roman"/>
        </w:rPr>
        <w:t xml:space="preserve">личность подсудимого, обстоятельства, смягчающие наказание, </w:t>
      </w:r>
      <w:r>
        <w:rPr>
          <w:rFonts w:ascii="Times New Roman" w:eastAsia="Times New Roman" w:hAnsi="Times New Roman" w:cs="Times New Roman"/>
        </w:rPr>
        <w:t xml:space="preserve">отсутствие отягчающих наказание обстоятельств, </w:t>
      </w:r>
      <w:r>
        <w:rPr>
          <w:rFonts w:ascii="Times New Roman" w:eastAsia="Times New Roman" w:hAnsi="Times New Roman" w:cs="Times New Roman"/>
        </w:rPr>
        <w:t xml:space="preserve">влияние назначенного наказания на исправление подсудимого и на условия жизни его семьи, обстоятельства, в силу которых преступление не было доведено до конца. </w:t>
      </w:r>
    </w:p>
    <w:p>
      <w:pPr>
        <w:spacing w:before="0" w:after="0"/>
        <w:ind w:firstLine="709"/>
        <w:jc w:val="both"/>
      </w:pP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постоянное место жительства и место регистрации, </w:t>
      </w:r>
      <w:r>
        <w:rPr>
          <w:rStyle w:val="cat-UserDefinedgrp-36rplc-50"/>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По месту работы </w:t>
      </w:r>
      <w:r>
        <w:rPr>
          <w:rStyle w:val="cat-UserDefinedgrp-37rplc-51"/>
          <w:rFonts w:ascii="Times New Roman" w:eastAsia="Times New Roman" w:hAnsi="Times New Roman" w:cs="Times New Roman"/>
        </w:rPr>
        <w:t>...</w:t>
      </w:r>
      <w:r>
        <w:rPr>
          <w:rFonts w:ascii="Times New Roman" w:eastAsia="Times New Roman" w:hAnsi="Times New Roman" w:cs="Times New Roman"/>
        </w:rPr>
        <w:t xml:space="preserve"> Прусаков А.О. характеризуется положительно, как честный и добросовестный работник, умеющий организовывать рабочий процесс. </w:t>
      </w:r>
    </w:p>
    <w:p>
      <w:pPr>
        <w:spacing w:before="0" w:after="0"/>
        <w:ind w:firstLine="709"/>
        <w:jc w:val="both"/>
      </w:pPr>
      <w:r>
        <w:rPr>
          <w:rFonts w:ascii="Times New Roman" w:eastAsia="Times New Roman" w:hAnsi="Times New Roman" w:cs="Times New Roman"/>
        </w:rPr>
        <w:t xml:space="preserve">По месту жительства </w:t>
      </w:r>
      <w:r>
        <w:rPr>
          <w:rFonts w:ascii="Times New Roman" w:eastAsia="Times New Roman" w:hAnsi="Times New Roman" w:cs="Times New Roman"/>
        </w:rPr>
        <w:t xml:space="preserve">УУП ОП-1 УМВД России по г. Сургуту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ха</w:t>
      </w:r>
      <w:r>
        <w:rPr>
          <w:rFonts w:ascii="Times New Roman" w:eastAsia="Times New Roman" w:hAnsi="Times New Roman" w:cs="Times New Roman"/>
        </w:rPr>
        <w:t>рактеризуется удовлетворительно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На учете у врача-психиатра, врача психиатра-нарколога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Times New Roman" w:eastAsia="Times New Roman" w:hAnsi="Times New Roman" w:cs="Times New Roman"/>
        </w:rPr>
        <w:t>не состоит</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Смягчающими наказание обстоятельствами подсудимо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 xml:space="preserve">Прусакова А.О.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признает на основании ч. 2 ст. 61 УК РФ – признание вины, раскаяние в содеянном</w:t>
      </w:r>
      <w:r>
        <w:rPr>
          <w:rFonts w:ascii="Times New Roman" w:eastAsia="Times New Roman" w:hAnsi="Times New Roman" w:cs="Times New Roman"/>
        </w:rPr>
        <w:t xml:space="preserve">, </w:t>
      </w:r>
      <w:r>
        <w:rPr>
          <w:rStyle w:val="cat-UserDefinedgrp-38rplc-58"/>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Отягчающих наказание обстоятельств в соответствии со ст. 63 УК РФ не установлено. </w:t>
      </w:r>
    </w:p>
    <w:p>
      <w:pPr>
        <w:spacing w:before="0" w:after="0"/>
        <w:ind w:firstLine="709"/>
        <w:jc w:val="both"/>
      </w:pPr>
      <w:r>
        <w:rPr>
          <w:rFonts w:ascii="Times New Roman" w:eastAsia="Times New Roman" w:hAnsi="Times New Roman" w:cs="Times New Roman"/>
        </w:rPr>
        <w:t xml:space="preserve">Учитывая поведение </w:t>
      </w:r>
      <w:r>
        <w:rPr>
          <w:rFonts w:ascii="Times New Roman" w:eastAsia="Times New Roman" w:hAnsi="Times New Roman" w:cs="Times New Roman"/>
        </w:rPr>
        <w:t>Прусакова А.О.</w:t>
      </w:r>
      <w:r>
        <w:rPr>
          <w:rFonts w:ascii="Times New Roman" w:eastAsia="Times New Roman" w:hAnsi="Times New Roman" w:cs="Times New Roman"/>
        </w:rPr>
        <w:t>, как в ходе предварительного расследования, так и в ходе судебного разбирательства, на учете у врача-психиатра не состояще</w:t>
      </w:r>
      <w:r>
        <w:rPr>
          <w:rFonts w:ascii="Times New Roman" w:eastAsia="Times New Roman" w:hAnsi="Times New Roman" w:cs="Times New Roman"/>
        </w:rPr>
        <w:t>го</w:t>
      </w:r>
      <w:r>
        <w:rPr>
          <w:rFonts w:ascii="Times New Roman" w:eastAsia="Times New Roman" w:hAnsi="Times New Roman" w:cs="Times New Roman"/>
        </w:rPr>
        <w:t>, ориентированно</w:t>
      </w:r>
      <w:r>
        <w:rPr>
          <w:rFonts w:ascii="Times New Roman" w:eastAsia="Times New Roman" w:hAnsi="Times New Roman" w:cs="Times New Roman"/>
        </w:rPr>
        <w:t>го</w:t>
      </w:r>
      <w:r>
        <w:rPr>
          <w:rFonts w:ascii="Times New Roman" w:eastAsia="Times New Roman" w:hAnsi="Times New Roman" w:cs="Times New Roman"/>
        </w:rPr>
        <w:t xml:space="preserve"> в следственно-судебной ситуации, мировой судья полагает необходимым признать е</w:t>
      </w:r>
      <w:r>
        <w:rPr>
          <w:rFonts w:ascii="Times New Roman" w:eastAsia="Times New Roman" w:hAnsi="Times New Roman" w:cs="Times New Roman"/>
        </w:rPr>
        <w:t>го</w:t>
      </w:r>
      <w:r>
        <w:rPr>
          <w:rFonts w:ascii="Times New Roman" w:eastAsia="Times New Roman" w:hAnsi="Times New Roman" w:cs="Times New Roman"/>
        </w:rPr>
        <w:t xml:space="preserve"> вменяем</w:t>
      </w:r>
      <w:r>
        <w:rPr>
          <w:rFonts w:ascii="Times New Roman" w:eastAsia="Times New Roman" w:hAnsi="Times New Roman" w:cs="Times New Roman"/>
        </w:rPr>
        <w:t>ым</w:t>
      </w:r>
      <w:r>
        <w:rPr>
          <w:rFonts w:ascii="Times New Roman" w:eastAsia="Times New Roman" w:hAnsi="Times New Roman" w:cs="Times New Roman"/>
        </w:rPr>
        <w:t xml:space="preserve"> в отношении инкриминируемого е</w:t>
      </w:r>
      <w:r>
        <w:rPr>
          <w:rFonts w:ascii="Times New Roman" w:eastAsia="Times New Roman" w:hAnsi="Times New Roman" w:cs="Times New Roman"/>
        </w:rPr>
        <w:t>му</w:t>
      </w:r>
      <w:r>
        <w:rPr>
          <w:rFonts w:ascii="Times New Roman" w:eastAsia="Times New Roman" w:hAnsi="Times New Roman" w:cs="Times New Roman"/>
        </w:rPr>
        <w:t xml:space="preserve"> деяния. В соответствии со ст. 22 УК РФ подсудим</w:t>
      </w:r>
      <w:r>
        <w:rPr>
          <w:rFonts w:ascii="Times New Roman" w:eastAsia="Times New Roman" w:hAnsi="Times New Roman" w:cs="Times New Roman"/>
        </w:rPr>
        <w:t>ый</w:t>
      </w:r>
      <w:r>
        <w:rPr>
          <w:rFonts w:ascii="Times New Roman" w:eastAsia="Times New Roman" w:hAnsi="Times New Roman" w:cs="Times New Roman"/>
        </w:rPr>
        <w:t xml:space="preserve"> подлежит уголовной ответственности.</w:t>
      </w:r>
    </w:p>
    <w:p>
      <w:pPr>
        <w:spacing w:before="0" w:after="0"/>
        <w:ind w:firstLine="709"/>
        <w:jc w:val="both"/>
      </w:pPr>
      <w:r>
        <w:rPr>
          <w:rFonts w:ascii="Times New Roman" w:eastAsia="Times New Roman" w:hAnsi="Times New Roman" w:cs="Times New Roman"/>
        </w:rPr>
        <w:t>На основании изложенного, руководствуясь целями и задачами уголовного наказания, установленными частью 2 ст. 43 УК РФ, принимая во внимание конкретные обстоятельства совершённого преступления, влияние назначенного наказания на исправление подсудимо</w:t>
      </w:r>
      <w:r>
        <w:rPr>
          <w:rFonts w:ascii="Times New Roman" w:eastAsia="Times New Roman" w:hAnsi="Times New Roman" w:cs="Times New Roman"/>
        </w:rPr>
        <w:t>го</w:t>
      </w:r>
      <w:r>
        <w:rPr>
          <w:rFonts w:ascii="Times New Roman" w:eastAsia="Times New Roman" w:hAnsi="Times New Roman" w:cs="Times New Roman"/>
        </w:rPr>
        <w:t>, е</w:t>
      </w:r>
      <w:r>
        <w:rPr>
          <w:rFonts w:ascii="Times New Roman" w:eastAsia="Times New Roman" w:hAnsi="Times New Roman" w:cs="Times New Roman"/>
        </w:rPr>
        <w:t>го</w:t>
      </w:r>
      <w:r>
        <w:rPr>
          <w:rFonts w:ascii="Times New Roman" w:eastAsia="Times New Roman" w:hAnsi="Times New Roman" w:cs="Times New Roman"/>
        </w:rPr>
        <w:t xml:space="preserve"> личность, материальное положение, наличие смягчающих обстоятельств, отсутствие отягчающих обстоятельств, </w:t>
      </w:r>
      <w:r>
        <w:rPr>
          <w:rFonts w:ascii="Times New Roman" w:eastAsia="Times New Roman" w:hAnsi="Times New Roman" w:cs="Times New Roman"/>
        </w:rPr>
        <w:t>обстоятельства, в силу которых преступление не было доведено до конца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 также в целях восстановления социальной справедливости и предупреждения совершения подсудим</w:t>
      </w:r>
      <w:r>
        <w:rPr>
          <w:rFonts w:ascii="Times New Roman" w:eastAsia="Times New Roman" w:hAnsi="Times New Roman" w:cs="Times New Roman"/>
        </w:rPr>
        <w:t>ым</w:t>
      </w:r>
      <w:r>
        <w:rPr>
          <w:rFonts w:ascii="Times New Roman" w:eastAsia="Times New Roman" w:hAnsi="Times New Roman" w:cs="Times New Roman"/>
        </w:rPr>
        <w:t xml:space="preserve"> новых преступлений, мировой судья полагает справедливым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штрафа.</w:t>
      </w:r>
    </w:p>
    <w:p>
      <w:pPr>
        <w:spacing w:before="0" w:after="0"/>
        <w:ind w:firstLine="601"/>
        <w:jc w:val="both"/>
      </w:pPr>
      <w:r>
        <w:rPr>
          <w:rFonts w:ascii="Times New Roman" w:eastAsia="Times New Roman" w:hAnsi="Times New Roman" w:cs="Times New Roman"/>
        </w:rPr>
        <w:t>При определении размера штрафа мировой судья учитывает тяжесть совершенного преступления, имущественное положение подсудимо</w:t>
      </w:r>
      <w:r>
        <w:rPr>
          <w:rFonts w:ascii="Times New Roman" w:eastAsia="Times New Roman" w:hAnsi="Times New Roman" w:cs="Times New Roman"/>
        </w:rPr>
        <w:t>го</w:t>
      </w:r>
      <w:r>
        <w:rPr>
          <w:rFonts w:ascii="Times New Roman" w:eastAsia="Times New Roman" w:hAnsi="Times New Roman" w:cs="Times New Roman"/>
        </w:rPr>
        <w:t xml:space="preserve"> и </w:t>
      </w:r>
      <w:r>
        <w:rPr>
          <w:rFonts w:ascii="Times New Roman" w:eastAsia="Times New Roman" w:hAnsi="Times New Roman" w:cs="Times New Roman"/>
        </w:rPr>
        <w:t>его</w:t>
      </w:r>
      <w:r>
        <w:rPr>
          <w:rFonts w:ascii="Times New Roman" w:eastAsia="Times New Roman" w:hAnsi="Times New Roman" w:cs="Times New Roman"/>
        </w:rPr>
        <w:t xml:space="preserve"> семьи, а также возможность получения </w:t>
      </w:r>
      <w:r>
        <w:rPr>
          <w:rFonts w:ascii="Times New Roman" w:eastAsia="Times New Roman" w:hAnsi="Times New Roman" w:cs="Times New Roman"/>
        </w:rPr>
        <w:t xml:space="preserve">Прусаковым А.О. </w:t>
      </w:r>
      <w:r>
        <w:rPr>
          <w:rFonts w:ascii="Calibri" w:eastAsia="Calibri" w:hAnsi="Calibri" w:cs="Calibri"/>
        </w:rPr>
        <w:t xml:space="preserve"> </w:t>
      </w:r>
      <w:r>
        <w:rPr>
          <w:rFonts w:ascii="Times New Roman" w:eastAsia="Times New Roman" w:hAnsi="Times New Roman" w:cs="Times New Roman"/>
        </w:rPr>
        <w:t xml:space="preserve">заработной платы или иного дохода. </w:t>
      </w:r>
      <w:r>
        <w:rPr>
          <w:rFonts w:ascii="Times New Roman" w:eastAsia="Times New Roman" w:hAnsi="Times New Roman" w:cs="Times New Roman"/>
        </w:rPr>
        <w:t xml:space="preserve">Прусаков А.О. </w:t>
      </w:r>
      <w:r>
        <w:rPr>
          <w:rFonts w:ascii="Times New Roman" w:eastAsia="Times New Roman" w:hAnsi="Times New Roman" w:cs="Times New Roman"/>
        </w:rPr>
        <w:t xml:space="preserve"> </w:t>
      </w:r>
      <w:r>
        <w:rPr>
          <w:rFonts w:ascii="Calibri" w:eastAsia="Calibri" w:hAnsi="Calibri" w:cs="Calibri"/>
        </w:rPr>
        <w:t xml:space="preserve"> </w:t>
      </w:r>
      <w:r>
        <w:rPr>
          <w:rFonts w:ascii="Times New Roman" w:eastAsia="Times New Roman" w:hAnsi="Times New Roman" w:cs="Times New Roman"/>
        </w:rPr>
        <w:t xml:space="preserve">официально трудоустроен. </w:t>
      </w:r>
    </w:p>
    <w:p>
      <w:pPr>
        <w:spacing w:before="0" w:after="0"/>
        <w:ind w:firstLine="601"/>
        <w:jc w:val="both"/>
      </w:pPr>
      <w:r>
        <w:rPr>
          <w:rFonts w:ascii="Times New Roman" w:eastAsia="Times New Roman" w:hAnsi="Times New Roman" w:cs="Times New Roman"/>
        </w:rPr>
        <w:t xml:space="preserve">Оснований для применения положений ч. 1 ст. 62, ч. 5 ст. 62 УК РФ не имеется. </w:t>
      </w:r>
    </w:p>
    <w:p>
      <w:pPr>
        <w:spacing w:before="0" w:after="0"/>
        <w:ind w:firstLine="601"/>
        <w:jc w:val="both"/>
      </w:pPr>
      <w:r>
        <w:rPr>
          <w:rFonts w:ascii="Times New Roman" w:eastAsia="Times New Roman" w:hAnsi="Times New Roman" w:cs="Times New Roman"/>
        </w:rPr>
        <w:t xml:space="preserve">Каких-либо исключительных обстоятельств, которые бы существенно уменьшали степень общественной опасности совершенного преступления, связанных с целями и мотивами преступления, поведением подсудимого </w:t>
      </w:r>
      <w:r>
        <w:rPr>
          <w:rFonts w:ascii="Times New Roman" w:eastAsia="Times New Roman" w:hAnsi="Times New Roman" w:cs="Times New Roman"/>
        </w:rPr>
        <w:t xml:space="preserve">Прусакова А.О. </w:t>
      </w:r>
      <w:r>
        <w:rPr>
          <w:rFonts w:ascii="Calibri" w:eastAsia="Calibri" w:hAnsi="Calibri" w:cs="Calibri"/>
        </w:rPr>
        <w:t xml:space="preserve"> </w:t>
      </w:r>
      <w:r>
        <w:rPr>
          <w:rFonts w:ascii="Times New Roman" w:eastAsia="Times New Roman" w:hAnsi="Times New Roman" w:cs="Times New Roman"/>
        </w:rPr>
        <w:t>во время</w:t>
      </w:r>
      <w:r>
        <w:rPr>
          <w:rFonts w:ascii="Times New Roman" w:eastAsia="Times New Roman" w:hAnsi="Times New Roman" w:cs="Times New Roman"/>
        </w:rPr>
        <w:t xml:space="preserve"> или после совершения преступления, позволяющих применить при назначении наказания положения ст. 64 УК РФ, мировой судья не усматривает.</w:t>
      </w:r>
    </w:p>
    <w:p>
      <w:pPr>
        <w:spacing w:before="0" w:after="0"/>
        <w:ind w:firstLine="708"/>
        <w:jc w:val="both"/>
      </w:pPr>
      <w:r>
        <w:rPr>
          <w:rFonts w:ascii="Times New Roman" w:eastAsia="Times New Roman" w:hAnsi="Times New Roman" w:cs="Times New Roman"/>
        </w:rPr>
        <w:t>Оснований для постановления приговора без назначения наказания, освобождения от наказания или применения отсрочки отбывания наказания, мировым судьей не установлено.</w:t>
      </w:r>
    </w:p>
    <w:p>
      <w:pPr>
        <w:spacing w:before="0" w:after="0"/>
        <w:ind w:firstLine="709"/>
        <w:jc w:val="both"/>
      </w:pPr>
      <w:r>
        <w:rPr>
          <w:rFonts w:ascii="Times New Roman" w:eastAsia="Times New Roman" w:hAnsi="Times New Roman" w:cs="Times New Roman"/>
        </w:rPr>
        <w:t xml:space="preserve">Преступление, предусмотренное </w:t>
      </w:r>
      <w:r>
        <w:rPr>
          <w:rFonts w:ascii="Times New Roman" w:eastAsia="Times New Roman" w:hAnsi="Times New Roman" w:cs="Times New Roman"/>
        </w:rPr>
        <w:t xml:space="preserve">ч. 3 ст. 30 ч. 1 ст. 158 </w:t>
      </w:r>
      <w:r>
        <w:rPr>
          <w:rFonts w:ascii="Times New Roman" w:eastAsia="Times New Roman" w:hAnsi="Times New Roman" w:cs="Times New Roman"/>
        </w:rPr>
        <w:t>УК РФ</w:t>
      </w:r>
      <w:r>
        <w:rPr>
          <w:rFonts w:ascii="Times New Roman" w:eastAsia="Times New Roman" w:hAnsi="Times New Roman" w:cs="Times New Roman"/>
        </w:rPr>
        <w:t xml:space="preserve"> относится к преступлениям небольшой тяжести, в связи с чем оснований для изменения категории преступления, в совершении которого признается виновным </w:t>
      </w:r>
      <w:r>
        <w:rPr>
          <w:rFonts w:ascii="Times New Roman" w:eastAsia="Times New Roman" w:hAnsi="Times New Roman" w:cs="Times New Roman"/>
        </w:rPr>
        <w:t>Прусаков А.О.</w:t>
      </w:r>
      <w:r>
        <w:rPr>
          <w:rFonts w:ascii="Times New Roman" w:eastAsia="Times New Roman" w:hAnsi="Times New Roman" w:cs="Times New Roman"/>
        </w:rPr>
        <w:t xml:space="preserve">, на менее тяжкую в соответствии с ч. 6 ст. 15 УК РФ не имеется. </w:t>
      </w:r>
    </w:p>
    <w:p>
      <w:pPr>
        <w:spacing w:before="0" w:after="0"/>
        <w:ind w:firstLine="709"/>
        <w:jc w:val="both"/>
      </w:pPr>
      <w:r>
        <w:rPr>
          <w:rFonts w:ascii="Times New Roman" w:eastAsia="Times New Roman" w:hAnsi="Times New Roman" w:cs="Times New Roman"/>
        </w:rPr>
        <w:t>Правовые основания для обсуждения вопроса о применении положений ст. ст. 72.1, 82.1 УК РФ отсутствуют.</w:t>
      </w:r>
    </w:p>
    <w:p>
      <w:pPr>
        <w:spacing w:before="0" w:after="0"/>
        <w:ind w:firstLine="709"/>
        <w:jc w:val="both"/>
      </w:pPr>
      <w:r>
        <w:rPr>
          <w:rFonts w:ascii="Times New Roman" w:eastAsia="Times New Roman" w:hAnsi="Times New Roman" w:cs="Times New Roman"/>
        </w:rPr>
        <w:t>Гражданский иск по делу не заявлен.</w:t>
      </w:r>
    </w:p>
    <w:p>
      <w:pPr>
        <w:spacing w:before="0" w:after="0"/>
        <w:ind w:firstLine="709"/>
        <w:jc w:val="both"/>
      </w:pPr>
      <w:r>
        <w:rPr>
          <w:rFonts w:ascii="Times New Roman" w:eastAsia="Times New Roman" w:hAnsi="Times New Roman" w:cs="Times New Roman"/>
        </w:rPr>
        <w:t xml:space="preserve">Вещественные доказательства: </w:t>
      </w:r>
      <w:r>
        <w:rPr>
          <w:rFonts w:ascii="Times New Roman" w:eastAsia="Times New Roman" w:hAnsi="Times New Roman" w:cs="Times New Roman"/>
        </w:rPr>
        <w:t>напиток безалкогольный «</w:t>
      </w:r>
      <w:r>
        <w:rPr>
          <w:rFonts w:ascii="Times New Roman" w:eastAsia="Times New Roman" w:hAnsi="Times New Roman" w:cs="Times New Roman"/>
        </w:rPr>
        <w:t>Red</w:t>
      </w:r>
      <w:r>
        <w:rPr>
          <w:rFonts w:ascii="Times New Roman" w:eastAsia="Times New Roman" w:hAnsi="Times New Roman" w:cs="Times New Roman"/>
        </w:rPr>
        <w:t xml:space="preserve"> </w:t>
      </w:r>
      <w:r>
        <w:rPr>
          <w:rFonts w:ascii="Times New Roman" w:eastAsia="Times New Roman" w:hAnsi="Times New Roman" w:cs="Times New Roman"/>
        </w:rPr>
        <w:t>Bull</w:t>
      </w:r>
      <w:r>
        <w:rPr>
          <w:rFonts w:ascii="Times New Roman" w:eastAsia="Times New Roman" w:hAnsi="Times New Roman" w:cs="Times New Roman"/>
        </w:rPr>
        <w:t xml:space="preserve"> </w:t>
      </w:r>
      <w:r>
        <w:rPr>
          <w:rFonts w:ascii="Times New Roman" w:eastAsia="Times New Roman" w:hAnsi="Times New Roman" w:cs="Times New Roman"/>
        </w:rPr>
        <w:t>Energy</w:t>
      </w:r>
      <w:r>
        <w:rPr>
          <w:rFonts w:ascii="Times New Roman" w:eastAsia="Times New Roman" w:hAnsi="Times New Roman" w:cs="Times New Roman"/>
        </w:rPr>
        <w:t xml:space="preserve"> </w:t>
      </w:r>
      <w:r>
        <w:rPr>
          <w:rFonts w:ascii="Times New Roman" w:eastAsia="Times New Roman" w:hAnsi="Times New Roman" w:cs="Times New Roman"/>
        </w:rPr>
        <w:t>Drink</w:t>
      </w:r>
      <w:r>
        <w:rPr>
          <w:rFonts w:ascii="Times New Roman" w:eastAsia="Times New Roman" w:hAnsi="Times New Roman" w:cs="Times New Roman"/>
        </w:rPr>
        <w:t>» объемом 0,473 л. в количестве 11 единиц</w:t>
      </w:r>
      <w:r>
        <w:rPr>
          <w:rFonts w:ascii="Times New Roman" w:eastAsia="Times New Roman" w:hAnsi="Times New Roman" w:cs="Times New Roman"/>
        </w:rPr>
        <w:t>, переданные на ответственной хранение представителю потерпевшего – считать возвращенными владельцу.</w:t>
      </w:r>
    </w:p>
    <w:p>
      <w:pPr>
        <w:spacing w:before="0" w:after="0"/>
        <w:ind w:firstLine="709"/>
        <w:jc w:val="both"/>
      </w:pPr>
      <w:r>
        <w:rPr>
          <w:rFonts w:ascii="Times New Roman" w:eastAsia="Times New Roman" w:hAnsi="Times New Roman" w:cs="Times New Roman"/>
        </w:rPr>
        <w:t>Вопрос о процессуальных издержках – выплата вознаграждения адвокату в ходе судебного разбирательства – разрешен в отдельном постановлении.</w:t>
      </w:r>
    </w:p>
    <w:p>
      <w:pPr>
        <w:spacing w:before="0" w:after="0"/>
        <w:ind w:firstLine="709"/>
        <w:jc w:val="both"/>
      </w:pPr>
      <w:r>
        <w:rPr>
          <w:rFonts w:ascii="Times New Roman" w:eastAsia="Times New Roman" w:hAnsi="Times New Roman" w:cs="Times New Roman"/>
        </w:rPr>
        <w:t>На основании изложенного, руководствуясь ст.ст.304, 307, 308, 309, 316, 322 Уголовно-процессуального кодекса Российской Федерации, мировой судья</w:t>
      </w:r>
    </w:p>
    <w:p>
      <w:pPr>
        <w:spacing w:before="0" w:after="0"/>
        <w:ind w:firstLine="600"/>
        <w:jc w:val="both"/>
      </w:pPr>
    </w:p>
    <w:p>
      <w:pPr>
        <w:spacing w:before="0" w:after="0"/>
        <w:ind w:firstLine="600"/>
        <w:jc w:val="center"/>
      </w:pPr>
      <w:r>
        <w:rPr>
          <w:rFonts w:ascii="Times New Roman" w:eastAsia="Times New Roman" w:hAnsi="Times New Roman" w:cs="Times New Roman"/>
        </w:rPr>
        <w:t>ПРИГОВОРИЛ:</w:t>
      </w:r>
    </w:p>
    <w:p>
      <w:pPr>
        <w:spacing w:before="0" w:after="0"/>
        <w:ind w:firstLine="600"/>
        <w:jc w:val="both"/>
      </w:pPr>
    </w:p>
    <w:p>
      <w:pPr>
        <w:spacing w:before="0" w:after="0"/>
        <w:ind w:firstLine="567"/>
        <w:jc w:val="both"/>
      </w:pPr>
      <w:r>
        <w:rPr>
          <w:rFonts w:ascii="Times New Roman" w:eastAsia="Times New Roman" w:hAnsi="Times New Roman" w:cs="Times New Roman"/>
        </w:rPr>
        <w:t>Прусакова Антона Олеговича</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преступления, предусмотренного </w:t>
      </w:r>
      <w:r>
        <w:rPr>
          <w:rFonts w:ascii="Times New Roman" w:eastAsia="Times New Roman" w:hAnsi="Times New Roman" w:cs="Times New Roman"/>
        </w:rPr>
        <w:t>ч. 3 ст. 30 ч.1 ст.158 Уголовного кодекса Российской Федерации</w:t>
      </w:r>
      <w:r>
        <w:rPr>
          <w:rFonts w:ascii="Times New Roman" w:eastAsia="Times New Roman" w:hAnsi="Times New Roman" w:cs="Times New Roman"/>
        </w:rPr>
        <w:t>,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штрафа в размере </w:t>
      </w:r>
      <w:r>
        <w:rPr>
          <w:rFonts w:ascii="Times New Roman" w:eastAsia="Times New Roman" w:hAnsi="Times New Roman" w:cs="Times New Roman"/>
        </w:rPr>
        <w:t>15</w:t>
      </w:r>
      <w:r>
        <w:rPr>
          <w:rFonts w:ascii="Times New Roman" w:eastAsia="Times New Roman" w:hAnsi="Times New Roman" w:cs="Times New Roman"/>
        </w:rPr>
        <w:t>0</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пятнадцать</w:t>
      </w:r>
      <w:r>
        <w:rPr>
          <w:rFonts w:ascii="Times New Roman" w:eastAsia="Times New Roman" w:hAnsi="Times New Roman" w:cs="Times New Roman"/>
        </w:rPr>
        <w:t xml:space="preserve"> тысяч)</w:t>
      </w:r>
      <w:r>
        <w:rPr>
          <w:rFonts w:ascii="Times New Roman" w:eastAsia="Times New Roman" w:hAnsi="Times New Roman" w:cs="Times New Roman"/>
        </w:rPr>
        <w:t xml:space="preserve"> рублей.</w:t>
      </w:r>
    </w:p>
    <w:p>
      <w:pPr>
        <w:spacing w:before="0" w:after="0"/>
        <w:ind w:firstLine="567"/>
        <w:jc w:val="both"/>
      </w:pPr>
      <w:r>
        <w:rPr>
          <w:rFonts w:ascii="Times New Roman" w:eastAsia="Times New Roman" w:hAnsi="Times New Roman" w:cs="Times New Roman"/>
        </w:rPr>
        <w:t xml:space="preserve">Меру пресечения </w:t>
      </w:r>
      <w:r>
        <w:rPr>
          <w:rFonts w:ascii="Times New Roman" w:eastAsia="Times New Roman" w:hAnsi="Times New Roman" w:cs="Times New Roman"/>
        </w:rPr>
        <w:t>Прусакову Антону Олеговичу</w:t>
      </w:r>
      <w:r>
        <w:rPr>
          <w:rFonts w:ascii="Times New Roman" w:eastAsia="Times New Roman" w:hAnsi="Times New Roman" w:cs="Times New Roman"/>
        </w:rPr>
        <w:t xml:space="preserve"> </w:t>
      </w:r>
      <w:r>
        <w:rPr>
          <w:rFonts w:ascii="Times New Roman" w:eastAsia="Times New Roman" w:hAnsi="Times New Roman" w:cs="Times New Roman"/>
        </w:rPr>
        <w:t>до вступления приговора в законную силу, оставить прежнюю - подписку о невыезде и надлежащем поведении.</w:t>
      </w:r>
    </w:p>
    <w:p>
      <w:pPr>
        <w:spacing w:before="0" w:after="0"/>
        <w:ind w:firstLine="567"/>
        <w:jc w:val="both"/>
      </w:pPr>
      <w:r>
        <w:rPr>
          <w:rFonts w:ascii="Times New Roman" w:eastAsia="Times New Roman" w:hAnsi="Times New Roman" w:cs="Times New Roman"/>
        </w:rPr>
        <w:t xml:space="preserve">Вещественные доказательства: </w:t>
      </w:r>
      <w:r>
        <w:rPr>
          <w:rFonts w:ascii="Times New Roman" w:eastAsia="Times New Roman" w:hAnsi="Times New Roman" w:cs="Times New Roman"/>
        </w:rPr>
        <w:t>напиток безалкогольный «</w:t>
      </w:r>
      <w:r>
        <w:rPr>
          <w:rFonts w:ascii="Times New Roman" w:eastAsia="Times New Roman" w:hAnsi="Times New Roman" w:cs="Times New Roman"/>
        </w:rPr>
        <w:t>Red</w:t>
      </w:r>
      <w:r>
        <w:rPr>
          <w:rFonts w:ascii="Times New Roman" w:eastAsia="Times New Roman" w:hAnsi="Times New Roman" w:cs="Times New Roman"/>
        </w:rPr>
        <w:t xml:space="preserve"> </w:t>
      </w:r>
      <w:r>
        <w:rPr>
          <w:rFonts w:ascii="Times New Roman" w:eastAsia="Times New Roman" w:hAnsi="Times New Roman" w:cs="Times New Roman"/>
        </w:rPr>
        <w:t>Bull</w:t>
      </w:r>
      <w:r>
        <w:rPr>
          <w:rFonts w:ascii="Times New Roman" w:eastAsia="Times New Roman" w:hAnsi="Times New Roman" w:cs="Times New Roman"/>
        </w:rPr>
        <w:t xml:space="preserve"> </w:t>
      </w:r>
      <w:r>
        <w:rPr>
          <w:rFonts w:ascii="Times New Roman" w:eastAsia="Times New Roman" w:hAnsi="Times New Roman" w:cs="Times New Roman"/>
        </w:rPr>
        <w:t>Energy</w:t>
      </w:r>
      <w:r>
        <w:rPr>
          <w:rFonts w:ascii="Times New Roman" w:eastAsia="Times New Roman" w:hAnsi="Times New Roman" w:cs="Times New Roman"/>
        </w:rPr>
        <w:t xml:space="preserve"> </w:t>
      </w:r>
      <w:r>
        <w:rPr>
          <w:rFonts w:ascii="Times New Roman" w:eastAsia="Times New Roman" w:hAnsi="Times New Roman" w:cs="Times New Roman"/>
        </w:rPr>
        <w:t>Drink</w:t>
      </w:r>
      <w:r>
        <w:rPr>
          <w:rFonts w:ascii="Times New Roman" w:eastAsia="Times New Roman" w:hAnsi="Times New Roman" w:cs="Times New Roman"/>
        </w:rPr>
        <w:t>» объемом 0,473 л. в количестве 11 единиц, переданные на ответственной хранение представителю потерпевшего – считать возвращенными владельцу</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Реквизиты для перечисления штрафа: </w:t>
      </w:r>
    </w:p>
    <w:p>
      <w:pPr>
        <w:spacing w:before="0" w:after="0"/>
        <w:ind w:firstLine="567"/>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Ханты-Мансийскому автономному округу - Югре); </w:t>
      </w:r>
    </w:p>
    <w:p>
      <w:pPr>
        <w:spacing w:before="0" w:after="0"/>
        <w:ind w:firstLine="567"/>
        <w:jc w:val="both"/>
      </w:pPr>
      <w:r>
        <w:rPr>
          <w:rFonts w:ascii="Times New Roman" w:eastAsia="Times New Roman" w:hAnsi="Times New Roman" w:cs="Times New Roman"/>
        </w:rPr>
        <w:t>ИНН: 8601010390</w:t>
      </w:r>
    </w:p>
    <w:p>
      <w:pPr>
        <w:spacing w:before="0" w:after="0"/>
        <w:ind w:firstLine="567"/>
        <w:jc w:val="both"/>
      </w:pPr>
      <w:r>
        <w:rPr>
          <w:rFonts w:ascii="Times New Roman" w:eastAsia="Times New Roman" w:hAnsi="Times New Roman" w:cs="Times New Roman"/>
        </w:rPr>
        <w:t>КПП: 860101001</w:t>
      </w:r>
    </w:p>
    <w:p>
      <w:pPr>
        <w:spacing w:before="0" w:after="0"/>
        <w:ind w:firstLine="567"/>
        <w:jc w:val="both"/>
      </w:pPr>
      <w:r>
        <w:rPr>
          <w:rFonts w:ascii="Times New Roman" w:eastAsia="Times New Roman" w:hAnsi="Times New Roman" w:cs="Times New Roman"/>
        </w:rPr>
        <w:t>Счет: 40101810900000010001</w:t>
      </w:r>
    </w:p>
    <w:p>
      <w:pPr>
        <w:spacing w:before="0" w:after="0"/>
        <w:ind w:firstLine="567"/>
        <w:jc w:val="both"/>
      </w:pPr>
      <w:r>
        <w:rPr>
          <w:rFonts w:ascii="Times New Roman" w:eastAsia="Times New Roman" w:hAnsi="Times New Roman" w:cs="Times New Roman"/>
        </w:rPr>
        <w:t>Банк РКЦ: Ханты-Мансийск г. Ханты-Мансийск</w:t>
      </w:r>
    </w:p>
    <w:p>
      <w:pPr>
        <w:spacing w:before="0" w:after="0"/>
        <w:ind w:firstLine="567"/>
        <w:jc w:val="both"/>
      </w:pPr>
      <w:r>
        <w:rPr>
          <w:rFonts w:ascii="Times New Roman" w:eastAsia="Times New Roman" w:hAnsi="Times New Roman" w:cs="Times New Roman"/>
        </w:rPr>
        <w:t>БИК: 047162000</w:t>
      </w:r>
    </w:p>
    <w:p>
      <w:pPr>
        <w:spacing w:before="0" w:after="0"/>
        <w:ind w:firstLine="567"/>
        <w:jc w:val="both"/>
      </w:pPr>
      <w:r>
        <w:rPr>
          <w:rFonts w:ascii="Times New Roman" w:eastAsia="Times New Roman" w:hAnsi="Times New Roman" w:cs="Times New Roman"/>
        </w:rPr>
        <w:t>Код ОКТМО: 71876000</w:t>
      </w:r>
    </w:p>
    <w:p>
      <w:pPr>
        <w:spacing w:before="0" w:after="0"/>
        <w:ind w:firstLine="567"/>
        <w:jc w:val="both"/>
      </w:pPr>
      <w:r>
        <w:rPr>
          <w:rFonts w:ascii="Times New Roman" w:eastAsia="Times New Roman" w:hAnsi="Times New Roman" w:cs="Times New Roman"/>
        </w:rPr>
        <w:t>КБК: 188 1 16</w:t>
      </w:r>
      <w:r>
        <w:rPr>
          <w:rFonts w:ascii="Times New Roman" w:eastAsia="Times New Roman" w:hAnsi="Times New Roman" w:cs="Times New Roman"/>
        </w:rPr>
        <w:t> </w:t>
      </w:r>
      <w:r>
        <w:rPr>
          <w:rFonts w:ascii="Times New Roman" w:eastAsia="Times New Roman" w:hAnsi="Times New Roman" w:cs="Times New Roman"/>
        </w:rPr>
        <w:t>031 31 010000140</w:t>
      </w:r>
    </w:p>
    <w:p>
      <w:pPr>
        <w:spacing w:before="0" w:after="0"/>
        <w:ind w:firstLine="567"/>
        <w:jc w:val="both"/>
      </w:pPr>
      <w:r>
        <w:rPr>
          <w:rFonts w:ascii="Times New Roman" w:eastAsia="Times New Roman" w:hAnsi="Times New Roman" w:cs="Times New Roman"/>
        </w:rPr>
        <w:t>УИН: 18858624120320158988.</w:t>
      </w:r>
    </w:p>
    <w:p>
      <w:pPr>
        <w:spacing w:before="0" w:after="0"/>
        <w:ind w:firstLine="567"/>
        <w:jc w:val="both"/>
      </w:pPr>
      <w:r>
        <w:rPr>
          <w:rFonts w:ascii="Times New Roman" w:eastAsia="Times New Roman" w:hAnsi="Times New Roman" w:cs="Times New Roman"/>
        </w:rPr>
        <w:t>Наименование кода дохода: Денежные взыскания (Штрафы) и иные сумму, взыскиваемые с лиц виновных в</w:t>
      </w:r>
      <w:r>
        <w:rPr>
          <w:rFonts w:ascii="Times New Roman" w:eastAsia="Times New Roman" w:hAnsi="Times New Roman" w:cs="Times New Roman"/>
          <w:i/>
          <w:iCs/>
        </w:rPr>
        <w:t xml:space="preserve"> </w:t>
      </w:r>
      <w:r>
        <w:rPr>
          <w:rFonts w:ascii="Times New Roman" w:eastAsia="Times New Roman" w:hAnsi="Times New Roman" w:cs="Times New Roman"/>
        </w:rPr>
        <w:t>совершении преступлений, и в</w:t>
      </w:r>
      <w:r>
        <w:rPr>
          <w:rFonts w:ascii="Times New Roman" w:eastAsia="Times New Roman" w:hAnsi="Times New Roman" w:cs="Times New Roman"/>
          <w:i/>
          <w:iCs/>
        </w:rPr>
        <w:t xml:space="preserve"> </w:t>
      </w:r>
      <w:r>
        <w:rPr>
          <w:rFonts w:ascii="Times New Roman" w:eastAsia="Times New Roman" w:hAnsi="Times New Roman" w:cs="Times New Roman"/>
        </w:rPr>
        <w:t xml:space="preserve">возмещение ущерба </w:t>
      </w:r>
      <w:r>
        <w:rPr>
          <w:rFonts w:ascii="Times New Roman" w:eastAsia="Times New Roman" w:hAnsi="Times New Roman" w:cs="Times New Roman"/>
        </w:rPr>
        <w:t>имущества</w:t>
      </w:r>
      <w:r>
        <w:rPr>
          <w:rFonts w:ascii="Times New Roman" w:eastAsia="Times New Roman" w:hAnsi="Times New Roman" w:cs="Times New Roman"/>
        </w:rPr>
        <w:t xml:space="preserve"> зачисляемые в федеральный бюджет.</w:t>
      </w:r>
    </w:p>
    <w:p>
      <w:pPr>
        <w:spacing w:before="0" w:after="0"/>
        <w:ind w:firstLine="708"/>
        <w:jc w:val="both"/>
      </w:pPr>
      <w:r>
        <w:rPr>
          <w:rFonts w:ascii="Times New Roman" w:eastAsia="Times New Roman" w:hAnsi="Times New Roman" w:cs="Times New Roman"/>
        </w:rPr>
        <w:t xml:space="preserve">Приговор может быть обжалован в апелляционном порядке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ХМАО-Югры в течение 1</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пятнадца</w:t>
      </w:r>
      <w:r>
        <w:rPr>
          <w:rFonts w:ascii="Times New Roman" w:eastAsia="Times New Roman" w:hAnsi="Times New Roman" w:cs="Times New Roman"/>
        </w:rPr>
        <w:t xml:space="preserve">ти) суток со дня его провозглашения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w:t>
      </w:r>
      <w:r>
        <w:rPr>
          <w:rFonts w:ascii="Times New Roman" w:eastAsia="Times New Roman" w:hAnsi="Times New Roman" w:cs="Times New Roman"/>
        </w:rPr>
        <w:t xml:space="preserve"> ХМАО-Югры</w:t>
      </w:r>
      <w:r>
        <w:rPr>
          <w:rFonts w:ascii="Times New Roman" w:eastAsia="Times New Roman" w:hAnsi="Times New Roman" w:cs="Times New Roman"/>
        </w:rPr>
        <w:t>.</w:t>
      </w:r>
    </w:p>
    <w:p>
      <w:pPr>
        <w:spacing w:before="0" w:after="0"/>
        <w:ind w:firstLine="708"/>
        <w:jc w:val="both"/>
      </w:pPr>
    </w:p>
    <w:p>
      <w:pPr>
        <w:spacing w:before="0" w:after="0"/>
        <w:ind w:firstLine="708"/>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jc w:val="both"/>
      </w:pPr>
    </w:p>
    <w:p>
      <w:pPr>
        <w:spacing w:before="0" w:after="0"/>
        <w:jc w:val="both"/>
      </w:pPr>
    </w:p>
    <w:p>
      <w:pPr>
        <w:spacing w:before="0" w:after="0"/>
        <w:jc w:val="both"/>
        <w:rPr>
          <w:sz w:val="22"/>
          <w:szCs w:val="22"/>
        </w:rPr>
      </w:pPr>
      <w:r>
        <w:rPr>
          <w:rFonts w:ascii="Times New Roman" w:eastAsia="Times New Roman" w:hAnsi="Times New Roman" w:cs="Times New Roman"/>
          <w:sz w:val="22"/>
          <w:szCs w:val="22"/>
        </w:rPr>
        <w:t xml:space="preserve">КОПИЯ ВЕРНА </w:t>
      </w:r>
    </w:p>
    <w:p>
      <w:pPr>
        <w:spacing w:before="0" w:after="0"/>
        <w:jc w:val="both"/>
        <w:rPr>
          <w:sz w:val="22"/>
          <w:szCs w:val="22"/>
        </w:rPr>
      </w:pPr>
      <w:r>
        <w:rPr>
          <w:rFonts w:ascii="Times New Roman" w:eastAsia="Times New Roman" w:hAnsi="Times New Roman" w:cs="Times New Roman"/>
          <w:sz w:val="22"/>
          <w:szCs w:val="22"/>
        </w:rPr>
        <w:t xml:space="preserve">Мировой судья судебного участка № 3 </w:t>
      </w:r>
      <w:r>
        <w:rPr>
          <w:rFonts w:ascii="Times New Roman" w:eastAsia="Times New Roman" w:hAnsi="Times New Roman" w:cs="Times New Roman"/>
          <w:sz w:val="22"/>
          <w:szCs w:val="22"/>
        </w:rPr>
        <w:t>Сургутского</w:t>
      </w:r>
    </w:p>
    <w:p>
      <w:pPr>
        <w:spacing w:before="0" w:after="0"/>
        <w:jc w:val="both"/>
        <w:rPr>
          <w:sz w:val="22"/>
          <w:szCs w:val="22"/>
        </w:rPr>
      </w:pPr>
      <w:r>
        <w:rPr>
          <w:rFonts w:ascii="Times New Roman" w:eastAsia="Times New Roman" w:hAnsi="Times New Roman" w:cs="Times New Roman"/>
          <w:sz w:val="22"/>
          <w:szCs w:val="22"/>
        </w:rPr>
        <w:t>судебного района города окружного значения Сургута</w:t>
      </w:r>
    </w:p>
    <w:p>
      <w:pPr>
        <w:spacing w:before="0" w:after="0"/>
        <w:jc w:val="both"/>
        <w:rPr>
          <w:sz w:val="22"/>
          <w:szCs w:val="22"/>
        </w:rPr>
      </w:pPr>
      <w:r>
        <w:rPr>
          <w:rFonts w:ascii="Times New Roman" w:eastAsia="Times New Roman" w:hAnsi="Times New Roman" w:cs="Times New Roman"/>
          <w:sz w:val="22"/>
          <w:szCs w:val="22"/>
        </w:rPr>
        <w:t>ХМАО-Югры ______________________ Е.В. Ачкасова</w:t>
      </w:r>
    </w:p>
    <w:p>
      <w:pPr>
        <w:spacing w:before="0" w:after="0"/>
        <w:jc w:val="both"/>
        <w:rPr>
          <w:sz w:val="22"/>
          <w:szCs w:val="22"/>
        </w:rPr>
      </w:pPr>
      <w:r>
        <w:rPr>
          <w:rFonts w:ascii="Times New Roman" w:eastAsia="Times New Roman" w:hAnsi="Times New Roman" w:cs="Times New Roman"/>
          <w:sz w:val="22"/>
          <w:szCs w:val="22"/>
        </w:rPr>
        <w:t xml:space="preserve">«___» ____________________ 2025 года </w:t>
      </w:r>
    </w:p>
    <w:p>
      <w:pPr>
        <w:spacing w:before="0" w:after="0"/>
        <w:jc w:val="both"/>
      </w:pPr>
      <w:r>
        <w:rPr>
          <w:rFonts w:ascii="Times New Roman" w:eastAsia="Times New Roman" w:hAnsi="Times New Roman" w:cs="Times New Roman"/>
          <w:sz w:val="22"/>
          <w:szCs w:val="22"/>
        </w:rPr>
        <w:t xml:space="preserve">Подлинный документ находится в деле </w:t>
      </w:r>
      <w:r>
        <w:rPr>
          <w:rFonts w:ascii="Times New Roman" w:eastAsia="Times New Roman" w:hAnsi="Times New Roman" w:cs="Times New Roman"/>
        </w:rPr>
        <w:t>№ 1-8-2603/2025</w:t>
      </w:r>
    </w:p>
    <w:p>
      <w:pPr>
        <w:spacing w:before="0" w:after="0"/>
        <w:jc w:val="both"/>
        <w:rPr>
          <w:sz w:val="22"/>
          <w:szCs w:val="22"/>
        </w:rPr>
      </w:pPr>
      <w:r>
        <w:rPr>
          <w:rFonts w:ascii="Times New Roman" w:eastAsia="Times New Roman" w:hAnsi="Times New Roman" w:cs="Times New Roman"/>
          <w:sz w:val="22"/>
          <w:szCs w:val="22"/>
        </w:rPr>
        <w:t xml:space="preserve">Секретарь ____________________ </w:t>
      </w:r>
    </w:p>
    <w:p>
      <w:pPr>
        <w:spacing w:before="0" w:after="0"/>
        <w:jc w:val="both"/>
        <w:rPr>
          <w:sz w:val="22"/>
          <w:szCs w:val="22"/>
        </w:rPr>
      </w:pPr>
    </w:p>
    <w:p>
      <w:pPr>
        <w:spacing w:before="0" w:after="0"/>
        <w:jc w:val="both"/>
        <w:rPr>
          <w:sz w:val="22"/>
          <w:szCs w:val="22"/>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28673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7">
    <w:name w:val="cat-UserDefined grp-33 rplc-7"/>
    <w:basedOn w:val="DefaultParagraphFont"/>
  </w:style>
  <w:style w:type="character" w:customStyle="1" w:styleId="cat-UserDefinedgrp-34rplc-11">
    <w:name w:val="cat-UserDefined grp-34 rplc-11"/>
    <w:basedOn w:val="DefaultParagraphFont"/>
  </w:style>
  <w:style w:type="character" w:customStyle="1" w:styleId="cat-UserDefinedgrp-35rplc-22">
    <w:name w:val="cat-UserDefined grp-35 rplc-22"/>
    <w:basedOn w:val="DefaultParagraphFont"/>
  </w:style>
  <w:style w:type="character" w:customStyle="1" w:styleId="cat-UserDefinedgrp-36rplc-50">
    <w:name w:val="cat-UserDefined grp-36 rplc-50"/>
    <w:basedOn w:val="DefaultParagraphFont"/>
  </w:style>
  <w:style w:type="character" w:customStyle="1" w:styleId="cat-UserDefinedgrp-37rplc-51">
    <w:name w:val="cat-UserDefined grp-37 rplc-51"/>
    <w:basedOn w:val="DefaultParagraphFont"/>
  </w:style>
  <w:style w:type="character" w:customStyle="1" w:styleId="cat-UserDefinedgrp-38rplc-58">
    <w:name w:val="cat-UserDefined grp-38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5C8A87D-D9ED-4020-8F2A-544986AEC6F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